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, Ханты-Мансийского 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С.Юлаева, 13 гп.Лянтор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18:01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 М.В.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Сургутский район, г.Лянтор,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районного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прибыл на регистрацию в ОМВД России по Сургутскому району, повторно в течении года.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>396</w:t>
      </w:r>
      <w:r>
        <w:rPr>
          <w:rFonts w:ascii="Times New Roman" w:eastAsia="Times New Roman" w:hAnsi="Times New Roman" w:cs="Times New Roman"/>
          <w:sz w:val="28"/>
          <w:szCs w:val="28"/>
        </w:rPr>
        <w:t>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 /л.д.2/,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/л.д.1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мирового судьи судебного участка № 4 Сургутского судебного района № 5-493-1504/2024 г. от 04.04.2024 г./л.л.13-15/.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 доказана, повторно в течение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 w:line="317" w:lineRule="atLeast"/>
        <w:ind w:left="19" w:firstLine="32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ч.1 ст. 4.3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бстоятельством, отягчающим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наказанию в виде административного ареста на срок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11/одиннадцать/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наказания исчислять с момента вынесения постановления по делу об 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10: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 2025 г.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</w:t>
      </w:r>
      <w:r>
        <w:rPr>
          <w:rFonts w:ascii="Times New Roman" w:eastAsia="Times New Roman" w:hAnsi="Times New Roman" w:cs="Times New Roman"/>
          <w:sz w:val="28"/>
          <w:szCs w:val="28"/>
        </w:rPr>
        <w:t>ургутский районный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39944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7rplc-20">
    <w:name w:val="cat-UserDefined grp-2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4673-6397-4819-B918-BA5D7958140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